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Billy the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Billy the Kid used a ___________________________ lever action .44-40 caliber carbine rifle.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age 18, Billy the Kid was wanted _______________________ with a $5,000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reward for his capture was __________________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Billy the Kid's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July 14, 1881 Billy the Kid was killed when he was _____________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_________________, Sheriff Garret thought he had killed Billy the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Billy's family moved to ___________________, in the New Mexico Territory.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Billy the Kid killed both Sheriff _______________ and Sheriff Brady.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16, he stole a bag of _____________ and went to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child, Billy the Kid worked at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Billy the Kid was born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__________________________ was killed by Sheriff Garrett at Stinking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_____________, a former buffalo hunter and bartender, was elected Sheriff of Lincoln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Billy the Kid ______________ prison again at Fort Sumner and went to his friend Maxwell's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escaped prison at age 16 by climbing out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Sheriff Garret __________ a horse and blocked the exit at Stinking Springs.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the Kid</dc:title>
  <dcterms:created xsi:type="dcterms:W3CDTF">2021-10-11T02:11:22Z</dcterms:created>
  <dcterms:modified xsi:type="dcterms:W3CDTF">2021-10-11T02:11:22Z</dcterms:modified>
</cp:coreProperties>
</file>