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Billy's Birthday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Whisky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 Gig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Son's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Eldest Daughter's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Favorite Pastime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Daughter Played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Bar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Carpenter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Favorite Frozen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Acting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Favorite Baseball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Snaggle Tooth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you meet Janet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your favorite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Current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Dirty 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Interesting Talent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Eldest Daughter's Marital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Grandson's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Youngest Child's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Future Daughter-In-Laws Profession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Billy's Birthday Crossword</dc:title>
  <dcterms:created xsi:type="dcterms:W3CDTF">2021-10-11T02:12:14Z</dcterms:created>
  <dcterms:modified xsi:type="dcterms:W3CDTF">2021-10-11T02:12:14Z</dcterms:modified>
</cp:coreProperties>
</file>