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Billy's Seafood Restaurant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stingray    </w:t>
      </w:r>
      <w:r>
        <w:t xml:space="preserve">   shad    </w:t>
      </w:r>
      <w:r>
        <w:t xml:space="preserve">   pollock    </w:t>
      </w:r>
      <w:r>
        <w:t xml:space="preserve">   pufferfish    </w:t>
      </w:r>
      <w:r>
        <w:t xml:space="preserve">   trout    </w:t>
      </w:r>
      <w:r>
        <w:t xml:space="preserve">   herring    </w:t>
      </w:r>
      <w:r>
        <w:t xml:space="preserve">   haddock    </w:t>
      </w:r>
      <w:r>
        <w:t xml:space="preserve">   eel    </w:t>
      </w:r>
      <w:r>
        <w:t xml:space="preserve">   dragonfish    </w:t>
      </w:r>
      <w:r>
        <w:t xml:space="preserve">   guppie    </w:t>
      </w:r>
      <w:r>
        <w:t xml:space="preserve">   catfish    </w:t>
      </w:r>
      <w:r>
        <w:t xml:space="preserve">   tuna    </w:t>
      </w:r>
      <w:r>
        <w:t xml:space="preserve">   angelfish    </w:t>
      </w:r>
      <w:r>
        <w:t xml:space="preserve">   smelt    </w:t>
      </w:r>
      <w:r>
        <w:t xml:space="preserve">   perch    </w:t>
      </w:r>
      <w:r>
        <w:t xml:space="preserve">   halibut    </w:t>
      </w:r>
      <w:r>
        <w:t xml:space="preserve">   cod    </w:t>
      </w:r>
      <w:r>
        <w:t xml:space="preserve">   piranha    </w:t>
      </w:r>
      <w:r>
        <w:t xml:space="preserve">   shark    </w:t>
      </w:r>
      <w:r>
        <w:t xml:space="preserve">   lobster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Billy's Seafood Restaurant Word Search</dc:title>
  <dcterms:created xsi:type="dcterms:W3CDTF">2021-10-11T02:12:44Z</dcterms:created>
  <dcterms:modified xsi:type="dcterms:W3CDTF">2021-10-11T02:12:44Z</dcterms:modified>
</cp:coreProperties>
</file>