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Biltmore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WOODLAND    </w:t>
      </w:r>
      <w:r>
        <w:t xml:space="preserve">   PANTRY    </w:t>
      </w:r>
      <w:r>
        <w:t xml:space="preserve">   ORIENTAL RUGS    </w:t>
      </w:r>
      <w:r>
        <w:t xml:space="preserve">   OBSERVATORY    </w:t>
      </w:r>
      <w:r>
        <w:t xml:space="preserve">   MARBLE FLOORS    </w:t>
      </w:r>
      <w:r>
        <w:t xml:space="preserve">   LITERATURE    </w:t>
      </w:r>
      <w:r>
        <w:t xml:space="preserve">   INDUSTRY    </w:t>
      </w:r>
      <w:r>
        <w:t xml:space="preserve">   HORSE BARN    </w:t>
      </w:r>
      <w:r>
        <w:t xml:space="preserve">   GEORGE    </w:t>
      </w:r>
      <w:r>
        <w:t xml:space="preserve">   FOREST SCHOOL    </w:t>
      </w:r>
      <w:r>
        <w:t xml:space="preserve">   FARMYARD    </w:t>
      </w:r>
      <w:r>
        <w:t xml:space="preserve">   EDITH    </w:t>
      </w:r>
      <w:r>
        <w:t xml:space="preserve">   CHRISTMAS    </w:t>
      </w:r>
      <w:r>
        <w:t xml:space="preserve">   CHATEAU    </w:t>
      </w:r>
      <w:r>
        <w:t xml:space="preserve">   BOWLING ALLEY    </w:t>
      </w:r>
      <w:r>
        <w:t xml:space="preserve">   ASHEVILLE NC    </w:t>
      </w:r>
      <w:r>
        <w:t xml:space="preserve">   WINERY    </w:t>
      </w:r>
      <w:r>
        <w:t xml:space="preserve">   VANDERBILT    </w:t>
      </w:r>
      <w:r>
        <w:t xml:space="preserve">   THE BISTRO    </w:t>
      </w:r>
      <w:r>
        <w:t xml:space="preserve">   TAPESTRY GALLERY    </w:t>
      </w:r>
      <w:r>
        <w:t xml:space="preserve">   RAILWAY SPUR    </w:t>
      </w:r>
      <w:r>
        <w:t xml:space="preserve">   PAINTINGS    </w:t>
      </w:r>
      <w:r>
        <w:t xml:space="preserve">   OAK FLOORS    </w:t>
      </w:r>
      <w:r>
        <w:t xml:space="preserve">   MILL    </w:t>
      </w:r>
      <w:r>
        <w:t xml:space="preserve">   MAIN KITCHEN    </w:t>
      </w:r>
      <w:r>
        <w:t xml:space="preserve">   LIGHT BULBS    </w:t>
      </w:r>
      <w:r>
        <w:t xml:space="preserve">   HORTICULTURE    </w:t>
      </w:r>
      <w:r>
        <w:t xml:space="preserve">   GYMNASIUM    </w:t>
      </w:r>
      <w:r>
        <w:t xml:space="preserve">   GAMING TABLE    </w:t>
      </w:r>
      <w:r>
        <w:t xml:space="preserve">   FIRE ALARM SYSTEM    </w:t>
      </w:r>
      <w:r>
        <w:t xml:space="preserve">   ELECTRICITY    </w:t>
      </w:r>
      <w:r>
        <w:t xml:space="preserve">   CHIPPENDALE    </w:t>
      </w:r>
      <w:r>
        <w:t xml:space="preserve">   CENTRAL HEATING    </w:t>
      </w:r>
      <w:r>
        <w:t xml:space="preserve">   BILTMORE ESTATE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Biltmore Estate</dc:title>
  <dcterms:created xsi:type="dcterms:W3CDTF">2021-10-12T13:58:56Z</dcterms:created>
  <dcterms:modified xsi:type="dcterms:W3CDTF">2021-10-12T13:58:56Z</dcterms:modified>
</cp:coreProperties>
</file>