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Bimini Road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ancient    </w:t>
      </w:r>
      <w:r>
        <w:t xml:space="preserve">   atlantis    </w:t>
      </w:r>
      <w:r>
        <w:t xml:space="preserve">   bimini road    </w:t>
      </w:r>
      <w:r>
        <w:t xml:space="preserve">   deep    </w:t>
      </w:r>
      <w:r>
        <w:t xml:space="preserve">   enigma    </w:t>
      </w:r>
      <w:r>
        <w:t xml:space="preserve">   fenomenon    </w:t>
      </w:r>
      <w:r>
        <w:t xml:space="preserve">   half mile    </w:t>
      </w:r>
      <w:r>
        <w:t xml:space="preserve">   jacques mayol    </w:t>
      </w:r>
      <w:r>
        <w:t xml:space="preserve">   joseph m.valentine    </w:t>
      </w:r>
      <w:r>
        <w:t xml:space="preserve">   lost highway to Atlantis    </w:t>
      </w:r>
      <w:r>
        <w:t xml:space="preserve">   manmade    </w:t>
      </w:r>
      <w:r>
        <w:t xml:space="preserve">   north Bahamas    </w:t>
      </w:r>
      <w:r>
        <w:t xml:space="preserve">   old    </w:t>
      </w:r>
      <w:r>
        <w:t xml:space="preserve">   old civilization    </w:t>
      </w:r>
      <w:r>
        <w:t xml:space="preserve">   robert anglobe    </w:t>
      </w:r>
      <w:r>
        <w:t xml:space="preserve">   ruins    </w:t>
      </w:r>
      <w:r>
        <w:t xml:space="preserve">   sealevels    </w:t>
      </w:r>
      <w:r>
        <w:t xml:space="preserve">   sunk    </w:t>
      </w:r>
      <w:r>
        <w:t xml:space="preserve">   toolmarks    </w:t>
      </w:r>
      <w:r>
        <w:t xml:space="preserve">   underwater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Bimini Road Word Search</dc:title>
  <dcterms:created xsi:type="dcterms:W3CDTF">2021-10-12T13:58:52Z</dcterms:created>
  <dcterms:modified xsi:type="dcterms:W3CDTF">2021-10-12T13:58:52Z</dcterms:modified>
</cp:coreProperties>
</file>