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Binary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software    </w:t>
      </w:r>
      <w:r>
        <w:t xml:space="preserve">   Hardware    </w:t>
      </w:r>
      <w:r>
        <w:t xml:space="preserve">   Devices    </w:t>
      </w:r>
      <w:r>
        <w:t xml:space="preserve">   Myhra    </w:t>
      </w:r>
      <w:r>
        <w:t xml:space="preserve">   Sim    </w:t>
      </w:r>
      <w:r>
        <w:t xml:space="preserve">   mouse    </w:t>
      </w:r>
      <w:r>
        <w:t xml:space="preserve">   keyboard    </w:t>
      </w:r>
      <w:r>
        <w:t xml:space="preserve">   monitor    </w:t>
      </w:r>
      <w:r>
        <w:t xml:space="preserve">   headset    </w:t>
      </w:r>
      <w:r>
        <w:t xml:space="preserve">   speakers    </w:t>
      </w:r>
      <w:r>
        <w:t xml:space="preserve">   scanner    </w:t>
      </w:r>
      <w:r>
        <w:t xml:space="preserve">   printer    </w:t>
      </w:r>
      <w:r>
        <w:t xml:space="preserve">   Process    </w:t>
      </w:r>
      <w:r>
        <w:t xml:space="preserve">   Output    </w:t>
      </w:r>
      <w:r>
        <w:t xml:space="preserve">   Input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Binary</dc:title>
  <dcterms:created xsi:type="dcterms:W3CDTF">2021-10-11T02:11:24Z</dcterms:created>
  <dcterms:modified xsi:type="dcterms:W3CDTF">2021-10-11T02:11:24Z</dcterms:modified>
</cp:coreProperties>
</file>