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Binary </w:t>
      </w:r>
    </w:p>
    <w:p>
      <w:pPr>
        <w:pStyle w:val="Questions"/>
      </w:pPr>
      <w:r>
        <w:t xml:space="preserve">1. NBAIYR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NBMEURS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ECAIMDL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EMTCPUSRO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TWCIHS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FFO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OZRE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DAAT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</dc:title>
  <dcterms:created xsi:type="dcterms:W3CDTF">2021-11-26T03:30:42Z</dcterms:created>
  <dcterms:modified xsi:type="dcterms:W3CDTF">2021-11-26T03:30:42Z</dcterms:modified>
</cp:coreProperties>
</file>