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hidden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horizontal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11, 8 ,46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memory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bellow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Crossword</dc:title>
  <dcterms:created xsi:type="dcterms:W3CDTF">2021-10-11T02:11:17Z</dcterms:created>
  <dcterms:modified xsi:type="dcterms:W3CDTF">2021-10-11T02:11:17Z</dcterms:modified>
</cp:coreProperties>
</file>