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Binary Word 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Binary    </w:t>
      </w:r>
      <w:r>
        <w:t xml:space="preserve">   Bitmap    </w:t>
      </w:r>
      <w:r>
        <w:t xml:space="preserve">   byte    </w:t>
      </w:r>
      <w:r>
        <w:t xml:space="preserve">   Code    </w:t>
      </w:r>
      <w:r>
        <w:t xml:space="preserve">   Data    </w:t>
      </w:r>
      <w:r>
        <w:t xml:space="preserve">   GIGO    </w:t>
      </w:r>
      <w:r>
        <w:t xml:space="preserve">   Image    </w:t>
      </w:r>
      <w:r>
        <w:t xml:space="preserve">   Information    </w:t>
      </w:r>
      <w:r>
        <w:t xml:space="preserve">   Input    </w:t>
      </w:r>
      <w:r>
        <w:t xml:space="preserve">   Numbers    </w:t>
      </w:r>
      <w:r>
        <w:t xml:space="preserve">   One    </w:t>
      </w:r>
      <w:r>
        <w:t xml:space="preserve">   Output    </w:t>
      </w:r>
      <w:r>
        <w:t xml:space="preserve">   Plenary    </w:t>
      </w:r>
      <w:r>
        <w:t xml:space="preserve">   Process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Word Search!!!</dc:title>
  <dcterms:created xsi:type="dcterms:W3CDTF">2021-10-12T13:58:02Z</dcterms:created>
  <dcterms:modified xsi:type="dcterms:W3CDTF">2021-10-12T13:58:02Z</dcterms:modified>
</cp:coreProperties>
</file>