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Binatang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ubur ubur    </w:t>
      </w:r>
      <w:r>
        <w:t xml:space="preserve">   gurita    </w:t>
      </w:r>
      <w:r>
        <w:t xml:space="preserve">   anjing laut    </w:t>
      </w:r>
      <w:r>
        <w:t xml:space="preserve">   ikan hiu    </w:t>
      </w:r>
      <w:r>
        <w:t xml:space="preserve">   kerbau    </w:t>
      </w:r>
      <w:r>
        <w:t xml:space="preserve">   ayam    </w:t>
      </w:r>
      <w:r>
        <w:t xml:space="preserve">   angsa    </w:t>
      </w:r>
      <w:r>
        <w:t xml:space="preserve">   domba    </w:t>
      </w:r>
      <w:r>
        <w:t xml:space="preserve">   keledai    </w:t>
      </w:r>
      <w:r>
        <w:t xml:space="preserve">   kelinci    </w:t>
      </w:r>
      <w:r>
        <w:t xml:space="preserve">   kambing    </w:t>
      </w:r>
      <w:r>
        <w:t xml:space="preserve">   ladang    </w:t>
      </w:r>
      <w:r>
        <w:t xml:space="preserve">   sawah    </w:t>
      </w:r>
      <w:r>
        <w:t xml:space="preserve">   sapi    </w:t>
      </w:r>
      <w:r>
        <w:t xml:space="preserve">   kuda    </w:t>
      </w:r>
      <w:r>
        <w:t xml:space="preserve">   bebek    </w:t>
      </w:r>
      <w:r>
        <w:t xml:space="preserve">   babi    </w:t>
      </w:r>
      <w:r>
        <w:t xml:space="preserve">   gajah    </w:t>
      </w:r>
      <w:r>
        <w:t xml:space="preserve">   gurun    </w:t>
      </w:r>
      <w:r>
        <w:t xml:space="preserve">   jerapah    </w:t>
      </w:r>
      <w:r>
        <w:t xml:space="preserve">   hutan    </w:t>
      </w:r>
      <w:r>
        <w:t xml:space="preserve">   liar    </w:t>
      </w:r>
      <w:r>
        <w:t xml:space="preserve">   kanggguru    </w:t>
      </w:r>
      <w:r>
        <w:t xml:space="preserve">   orrangutan    </w:t>
      </w:r>
      <w:r>
        <w:t xml:space="preserve">   serigala    </w:t>
      </w:r>
      <w:r>
        <w:t xml:space="preserve">   harimau    </w:t>
      </w:r>
      <w:r>
        <w:t xml:space="preserve">   badak    </w:t>
      </w:r>
      <w:r>
        <w:t xml:space="preserve">   singa    </w:t>
      </w:r>
      <w:r>
        <w:t xml:space="preserve">   unta    </w:t>
      </w:r>
      <w:r>
        <w:t xml:space="preserve">   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Binatang</dc:title>
  <dcterms:created xsi:type="dcterms:W3CDTF">2021-10-12T13:58:39Z</dcterms:created>
  <dcterms:modified xsi:type="dcterms:W3CDTF">2021-10-12T13:58:39Z</dcterms:modified>
</cp:coreProperties>
</file>