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Bind Up Their Wounds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also knows who needs the _____________ to serve...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Samaritan, when he saw the wounded man, stopped because “he had _____________.”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council is given from the 84th section of the Doctrine and Covenants? ___________________________________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can’t change the tragedy in their lives yet, but they can feel that the Lord ______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knows which children would be _____________ by seeing their father go one more time to help others...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the Lord can bind up their _____________ wounds as they accept the ordinances that lead to eternal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know from experience that you can get the _____________ of truth from the Spirit because it has come to 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your service as a full-time _____________, you will go to thousands of people in great spiritual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have helped in the past have felt the overflowing _____________ of the Savior.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 the _____________ of God is to be held responsible by God for the eternal lives of His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scripture that will help us "prepare to give succor for the Lord as His priesthood servants? hint: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young men cannot know what acts of priesthood _____________ the Lord is preparing you to give.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General Authority gave this talk? (Write His name at the top)</w:t>
            </w:r>
          </w:p>
        </w:tc>
      </w:tr>
    </w:tbl>
    <w:p>
      <w:pPr>
        <w:pStyle w:val="WordBankMedium"/>
      </w:pPr>
      <w:r>
        <w:t xml:space="preserve">   Eyring    </w:t>
      </w:r>
      <w:r>
        <w:t xml:space="preserve">   priesthood    </w:t>
      </w:r>
      <w:r>
        <w:t xml:space="preserve">   compassion    </w:t>
      </w:r>
      <w:r>
        <w:t xml:space="preserve">   gratitude    </w:t>
      </w:r>
      <w:r>
        <w:t xml:space="preserve">   blessed    </w:t>
      </w:r>
      <w:r>
        <w:t xml:space="preserve">   invitation    </w:t>
      </w:r>
      <w:r>
        <w:t xml:space="preserve">   loves    </w:t>
      </w:r>
      <w:r>
        <w:t xml:space="preserve">   service    </w:t>
      </w:r>
      <w:r>
        <w:t xml:space="preserve">   missionary    </w:t>
      </w:r>
      <w:r>
        <w:t xml:space="preserve">   spiritual    </w:t>
      </w:r>
      <w:r>
        <w:t xml:space="preserve">   treasure    </w:t>
      </w:r>
      <w:r>
        <w:t xml:space="preserve">   assurance    </w:t>
      </w:r>
      <w:r>
        <w:t xml:space="preserve">   Moroni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Bind Up Their Wounds</dc:title>
  <dcterms:created xsi:type="dcterms:W3CDTF">2021-10-12T13:58:50Z</dcterms:created>
  <dcterms:modified xsi:type="dcterms:W3CDTF">2021-10-12T13:58:50Z</dcterms:modified>
</cp:coreProperties>
</file>