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Bineshii/Pisiskisis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Pisiskisis    </w:t>
      </w:r>
      <w:r>
        <w:t xml:space="preserve">   Bineshiinyag    </w:t>
      </w:r>
      <w:r>
        <w:t xml:space="preserve">   Aen Koorboo    </w:t>
      </w:r>
      <w:r>
        <w:t xml:space="preserve">   Ochichahk    </w:t>
      </w:r>
      <w:r>
        <w:t xml:space="preserve">   Ajijaak    </w:t>
      </w:r>
      <w:r>
        <w:t xml:space="preserve">   Kahkakiw    </w:t>
      </w:r>
      <w:r>
        <w:t xml:space="preserve">   Kakake    </w:t>
      </w:r>
      <w:r>
        <w:t xml:space="preserve">   Apisci Kakake    </w:t>
      </w:r>
      <w:r>
        <w:t xml:space="preserve">   Apishi Gaagaawii    </w:t>
      </w:r>
      <w:r>
        <w:t xml:space="preserve">   Ginew    </w:t>
      </w:r>
      <w:r>
        <w:t xml:space="preserve">   mikisiw    </w:t>
      </w:r>
      <w:r>
        <w:t xml:space="preserve">   l'aegl    </w:t>
      </w:r>
      <w:r>
        <w:t xml:space="preserve">   Migizi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Bineshii/Pisiskisis</dc:title>
  <dcterms:created xsi:type="dcterms:W3CDTF">2021-10-12T13:58:13Z</dcterms:created>
  <dcterms:modified xsi:type="dcterms:W3CDTF">2021-10-12T13:58:13Z</dcterms:modified>
</cp:coreProperties>
</file>