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Binge Drinking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LIVER    </w:t>
      </w:r>
      <w:r>
        <w:t xml:space="preserve">   HEART    </w:t>
      </w:r>
      <w:r>
        <w:t xml:space="preserve">   ARRESTED    </w:t>
      </w:r>
      <w:r>
        <w:t xml:space="preserve">   HUNGOVER    </w:t>
      </w:r>
      <w:r>
        <w:t xml:space="preserve">   WHISKEY    </w:t>
      </w:r>
      <w:r>
        <w:t xml:space="preserve">   VODKA    </w:t>
      </w:r>
      <w:r>
        <w:t xml:space="preserve">   ADDICTION    </w:t>
      </w:r>
      <w:r>
        <w:t xml:space="preserve">   BLACKOUT    </w:t>
      </w:r>
      <w:r>
        <w:t xml:space="preserve">   BINGE    </w:t>
      </w:r>
      <w:r>
        <w:t xml:space="preserve">   DRUNK    </w:t>
      </w:r>
      <w:r>
        <w:t xml:space="preserve">   ALCOHOL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Binge Drinking Wordsearch</dc:title>
  <dcterms:created xsi:type="dcterms:W3CDTF">2021-10-12T13:58:10Z</dcterms:created>
  <dcterms:modified xsi:type="dcterms:W3CDTF">2021-10-12T13:58:10Z</dcterms:modified>
</cp:coreProperties>
</file>