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Bingo-Vocabulary 4.1\ 4.2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ruinas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the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excavation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skyscrapers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legend begins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heroine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toltecs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sidewalk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Bingo-Vocabulary 4.1\ 4.2</dc:title>
  <dcterms:created xsi:type="dcterms:W3CDTF">2021-10-11T02:12:02Z</dcterms:created>
  <dcterms:modified xsi:type="dcterms:W3CDTF">2021-10-11T02:12:02Z</dcterms:modified>
</cp:coreProperties>
</file>