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Bingo Blitz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eiffel tower    </w:t>
      </w:r>
      <w:r>
        <w:t xml:space="preserve">   louvre    </w:t>
      </w:r>
      <w:r>
        <w:t xml:space="preserve">   red carpet    </w:t>
      </w:r>
      <w:r>
        <w:t xml:space="preserve">   searchlight    </w:t>
      </w:r>
      <w:r>
        <w:t xml:space="preserve">   palm tree    </w:t>
      </w:r>
      <w:r>
        <w:t xml:space="preserve">   vodoo doll    </w:t>
      </w:r>
      <w:r>
        <w:t xml:space="preserve">   agrave    </w:t>
      </w:r>
      <w:r>
        <w:t xml:space="preserve">   island lying    </w:t>
      </w:r>
      <w:r>
        <w:t xml:space="preserve">   thinker    </w:t>
      </w:r>
      <w:r>
        <w:t xml:space="preserve">   Empire State Building    </w:t>
      </w:r>
      <w:r>
        <w:t xml:space="preserve">   Shaw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 Blitz Items</dc:title>
  <dcterms:created xsi:type="dcterms:W3CDTF">2021-10-11T02:11:21Z</dcterms:created>
  <dcterms:modified xsi:type="dcterms:W3CDTF">2021-10-11T02:11:21Z</dcterms:modified>
</cp:coreProperties>
</file>