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Bingo 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Knocking or forcing out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learning or developing of a skill, habit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Soaked or saturated; infused or permeated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Dramatic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enthusiastically or 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and emotional or sentimental; sensational or over dramatic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a recurrent inability to resist urges to steal items they generally don't need and that usually have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manner indicating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idle time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Self-confidence or assurance, especially when in a demanding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Book Report</dc:title>
  <dcterms:created xsi:type="dcterms:W3CDTF">2021-10-11T02:12:13Z</dcterms:created>
  <dcterms:modified xsi:type="dcterms:W3CDTF">2021-10-11T02:12:13Z</dcterms:modified>
</cp:coreProperties>
</file>