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Bingo: I4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excessively talkative, especially on trivial matters.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polite, refined, or respectable, often in an affected or ostentatious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fragile; brittle.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publicly denounce.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inclined to do slightly naughty things for fun; mischievous.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relating to a ruler who has absolute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tells anecdotes in a skillful and amusing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(of a person) reserved or uncommunicative in speech; saying little.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short journey or trip, especially one engaged in as a leisure activity.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alloyed; pure.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the childlike innocence or plump prettiness of a cherub.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(of a person) fond of company; sociable.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placed or laid over something else, typically so that both things are still evident.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reprimand (someone) severely.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able to burn or corrode organic tissue by chemical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are line-shaped clouds produced by aircraft engine exhaust or changes in air pressure, typically at aircraft cruising altitudes several miles above the Earth's surface.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Bingo: I4</dc:title>
  <dcterms:created xsi:type="dcterms:W3CDTF">2021-10-11T02:12:49Z</dcterms:created>
  <dcterms:modified xsi:type="dcterms:W3CDTF">2021-10-11T02:12:49Z</dcterms:modified>
</cp:coreProperties>
</file>