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Bingo Rhymes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King's ...... and all the King's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beggars are coming to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your ......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boys came out to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put in his ..... and pulled out a plum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Went to ...... with his trousers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shall he cut it without a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....... was bare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...... are gone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....... was there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jump over the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Gone to get a ......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licked the ......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stepped in a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Pease pudding in the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I'll grind his ...... to make my bread</w:t>
            </w:r>
          </w:p>
        </w:tc>
      </w:tr>
    </w:tbl>
    <w:p>
      <w:pPr>
        <w:pStyle w:val="WordBankSmall"/>
      </w:pPr>
      <w:r>
        <w:t xml:space="preserve">   rabbit    </w:t>
      </w:r>
      <w:r>
        <w:t xml:space="preserve">   bed    </w:t>
      </w:r>
      <w:r>
        <w:t xml:space="preserve">   horses    </w:t>
      </w:r>
      <w:r>
        <w:t xml:space="preserve">   platter    </w:t>
      </w:r>
      <w:r>
        <w:t xml:space="preserve">   puddle    </w:t>
      </w:r>
      <w:r>
        <w:t xml:space="preserve">   bones    </w:t>
      </w:r>
      <w:r>
        <w:t xml:space="preserve">   play    </w:t>
      </w:r>
      <w:r>
        <w:t xml:space="preserve">   town    </w:t>
      </w:r>
      <w:r>
        <w:t xml:space="preserve">   candestick    </w:t>
      </w:r>
      <w:r>
        <w:t xml:space="preserve">   children    </w:t>
      </w:r>
      <w:r>
        <w:t xml:space="preserve">   thumb    </w:t>
      </w:r>
      <w:r>
        <w:t xml:space="preserve">   knife    </w:t>
      </w:r>
      <w:r>
        <w:t xml:space="preserve">   penny    </w:t>
      </w:r>
      <w:r>
        <w:t xml:space="preserve">   garden    </w:t>
      </w:r>
      <w:r>
        <w:t xml:space="preserve">   cupboard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Rhymes 1A</dc:title>
  <dcterms:created xsi:type="dcterms:W3CDTF">2021-10-11T02:12:35Z</dcterms:created>
  <dcterms:modified xsi:type="dcterms:W3CDTF">2021-10-11T02:12:35Z</dcterms:modified>
</cp:coreProperties>
</file>