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Bingo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Bingo    </w:t>
      </w:r>
      <w:r>
        <w:t xml:space="preserve">   Bonanza    </w:t>
      </w:r>
      <w:r>
        <w:t xml:space="preserve">   Charitable    </w:t>
      </w:r>
      <w:r>
        <w:t xml:space="preserve">   Consolation    </w:t>
      </w:r>
      <w:r>
        <w:t xml:space="preserve">   Dauber    </w:t>
      </w:r>
      <w:r>
        <w:t xml:space="preserve">   Flash Board    </w:t>
      </w:r>
      <w:r>
        <w:t xml:space="preserve">   Instant    </w:t>
      </w:r>
      <w:r>
        <w:t xml:space="preserve">   Jackpot    </w:t>
      </w:r>
      <w:r>
        <w:t xml:space="preserve">   Money Ball    </w:t>
      </w:r>
      <w:r>
        <w:t xml:space="preserve">   Pattern    </w:t>
      </w:r>
      <w:r>
        <w:t xml:space="preserve">   Progressive    </w:t>
      </w:r>
      <w:r>
        <w:t xml:space="preserve">   Session    </w:t>
      </w:r>
      <w:r>
        <w:t xml:space="preserve">   Throwaways    </w:t>
      </w:r>
      <w:r>
        <w:t xml:space="preserve">   Validation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Bingo Terms</dc:title>
  <dcterms:created xsi:type="dcterms:W3CDTF">2021-10-11T02:12:55Z</dcterms:created>
  <dcterms:modified xsi:type="dcterms:W3CDTF">2021-10-11T02:12:55Z</dcterms:modified>
</cp:coreProperties>
</file>