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Bingo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Erosion    </w:t>
      </w:r>
      <w:r>
        <w:t xml:space="preserve">   Heat and Pressure    </w:t>
      </w:r>
      <w:r>
        <w:t xml:space="preserve">   Igneous Rock    </w:t>
      </w:r>
      <w:r>
        <w:t xml:space="preserve">   Lava    </w:t>
      </w:r>
      <w:r>
        <w:t xml:space="preserve">   Magma    </w:t>
      </w:r>
      <w:r>
        <w:t xml:space="preserve">   Melting    </w:t>
      </w:r>
      <w:r>
        <w:t xml:space="preserve">   Metamorphic Rock    </w:t>
      </w:r>
      <w:r>
        <w:t xml:space="preserve">   Sedimentary Rock    </w:t>
      </w:r>
      <w:r>
        <w:t xml:space="preserve">   Volcanic Activity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Vocabulary</dc:title>
  <dcterms:created xsi:type="dcterms:W3CDTF">2021-10-11T02:12:00Z</dcterms:created>
  <dcterms:modified xsi:type="dcterms:W3CDTF">2021-10-11T02:12:00Z</dcterms:modified>
</cp:coreProperties>
</file>