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Binturong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banana    </w:t>
      </w:r>
      <w:r>
        <w:t xml:space="preserve">   omnivores    </w:t>
      </w:r>
      <w:r>
        <w:t xml:space="preserve">   black fur    </w:t>
      </w:r>
      <w:r>
        <w:t xml:space="preserve">   whiskers    </w:t>
      </w:r>
      <w:r>
        <w:t xml:space="preserve">   nocturnal    </w:t>
      </w:r>
      <w:r>
        <w:t xml:space="preserve">   playful    </w:t>
      </w:r>
      <w:r>
        <w:t xml:space="preserve">   curious    </w:t>
      </w:r>
      <w:r>
        <w:t xml:space="preserve">   Philippines    </w:t>
      </w:r>
      <w:r>
        <w:t xml:space="preserve">   Binturong    </w:t>
      </w:r>
      <w:r>
        <w:t xml:space="preserve">   bear    </w:t>
      </w:r>
      <w:r>
        <w:t xml:space="preserve">   Bearcat    </w:t>
      </w:r>
      <w:r>
        <w:t xml:space="preserve">   cat    </w:t>
      </w:r>
      <w:r>
        <w:t xml:space="preserve">   Lucille    </w:t>
      </w:r>
      <w:r>
        <w:t xml:space="preserve">   strong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Binturong</dc:title>
  <dcterms:created xsi:type="dcterms:W3CDTF">2021-10-11T02:12:41Z</dcterms:created>
  <dcterms:modified xsi:type="dcterms:W3CDTF">2021-10-11T02:12:41Z</dcterms:modified>
</cp:coreProperties>
</file>