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BioBlitz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Big Leaf Magnolia    </w:t>
      </w:r>
      <w:r>
        <w:t xml:space="preserve">   Mountain Laurel    </w:t>
      </w:r>
      <w:r>
        <w:t xml:space="preserve">   Silverbells    </w:t>
      </w:r>
      <w:r>
        <w:t xml:space="preserve">   Galax    </w:t>
      </w:r>
      <w:r>
        <w:t xml:space="preserve">   Goatsbeard    </w:t>
      </w:r>
      <w:r>
        <w:t xml:space="preserve">   Catesbys Trillium    </w:t>
      </w:r>
      <w:r>
        <w:t xml:space="preserve">   Pinxter Azalea    </w:t>
      </w:r>
      <w:r>
        <w:t xml:space="preserve">   Black Cohosh    </w:t>
      </w:r>
      <w:r>
        <w:t xml:space="preserve">   Leucothoe    </w:t>
      </w:r>
      <w:r>
        <w:t xml:space="preserve">   Christmas Fern    </w:t>
      </w:r>
      <w:r>
        <w:t xml:space="preserve">   Spicebush    </w:t>
      </w:r>
      <w:r>
        <w:t xml:space="preserve">   Wildflowers    </w:t>
      </w:r>
      <w:r>
        <w:t xml:space="preserve">   Biodiversity    </w:t>
      </w:r>
      <w:r>
        <w:t xml:space="preserve">   Tree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BioBlitz Fun</dc:title>
  <dcterms:created xsi:type="dcterms:W3CDTF">2021-10-11T02:14:35Z</dcterms:created>
  <dcterms:modified xsi:type="dcterms:W3CDTF">2021-10-11T02:14:35Z</dcterms:modified>
</cp:coreProperties>
</file>