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biomolecules    </w:t>
      </w:r>
      <w:r>
        <w:t xml:space="preserve">   carbohydrates    </w:t>
      </w:r>
      <w:r>
        <w:t xml:space="preserve">   catalyst    </w:t>
      </w:r>
      <w:r>
        <w:t xml:space="preserve">   chemical reaction    </w:t>
      </w:r>
      <w:r>
        <w:t xml:space="preserve">   diffusion    </w:t>
      </w:r>
      <w:r>
        <w:t xml:space="preserve">   DNA    </w:t>
      </w:r>
      <w:r>
        <w:t xml:space="preserve">   enzymes    </w:t>
      </w:r>
      <w:r>
        <w:t xml:space="preserve">   hydrolysis    </w:t>
      </w:r>
      <w:r>
        <w:t xml:space="preserve">   lipids    </w:t>
      </w:r>
      <w:r>
        <w:t xml:space="preserve">   metabolism    </w:t>
      </w:r>
      <w:r>
        <w:t xml:space="preserve">   nucleic acid    </w:t>
      </w:r>
      <w:r>
        <w:t xml:space="preserve">   polypeptide    </w:t>
      </w:r>
      <w:r>
        <w:t xml:space="preserve">   proteins    </w:t>
      </w:r>
      <w:r>
        <w:t xml:space="preserve">   RNA    </w:t>
      </w:r>
      <w:r>
        <w:t xml:space="preserve">   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BioChemistry</dc:title>
  <dcterms:created xsi:type="dcterms:W3CDTF">2021-10-11T02:12:40Z</dcterms:created>
  <dcterms:modified xsi:type="dcterms:W3CDTF">2021-10-11T02:12:40Z</dcterms:modified>
</cp:coreProperties>
</file>