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Bio-Dome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dwarf chameleon's _________ is twice it's body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dwarf chameleon is classed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bears, honey badgers walk on the _________ of the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hunting wild dogs act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relationship wild dogs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Honey badger digs with 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dwarf chameleon is one of thirteen _____________ found in parts of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Honey badger is classified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Wild dogs only remain in one area when denning therefor they are?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Honey badgers are persecuted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Honey badger eats both plant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________ sub species of wild dogs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wild dogs greatest threat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dwarf chameleon feeds on small?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dwarf chameleon's teeth are not considered?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Bio-Dome</dc:title>
  <dcterms:created xsi:type="dcterms:W3CDTF">2021-10-11T02:13:16Z</dcterms:created>
  <dcterms:modified xsi:type="dcterms:W3CDTF">2021-10-11T02:13:16Z</dcterms:modified>
</cp:coreProperties>
</file>