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110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released from the axon terminal?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projections from the cell body that receive neurotransmitters from adjacent neurons?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motor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cells of the nervous system that are excitable?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sensory nerve?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long extension from the cell body that sends a message on to other neurons?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location of nucleus and the metabolic center of the nueron?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gap between a neuron's axonal terminal &amp; the next neuron's dendrite?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nerve whose axons are transmitting impulses from the brain or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nerve whose axons are transmitting impulses to the brain or spinal cord?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110 Nervous System</dc:title>
  <dcterms:created xsi:type="dcterms:W3CDTF">2021-10-11T02:11:40Z</dcterms:created>
  <dcterms:modified xsi:type="dcterms:W3CDTF">2021-10-11T02:11:40Z</dcterms:modified>
</cp:coreProperties>
</file>