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1202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Deep, narrow bays formed from glaciers.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Marks the submerged limit of rapid marine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Accumulation of sediment that runs parallel to shore, this often marks where the deposition of sand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sediment along the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Leading edge, sharp cut off, near moving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when a sand spit closes off a bay by attaching to a headland adjacent to the bay.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from wave washing onto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Erosion is usually most rapid (hit by a lot of waves).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middle between two berms.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Narrow, exposed sandbars that are parallel to but separated from land.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movement causes sand to move along the shore at an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water partially surrounded by land, where fresh and salt water mixes.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Trailing edge, smooth, gradual decrease into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coasts, the dominant processes are those that remove coastal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Growing, their rate of sediment accumulation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is usually less rapid (hit by fewer waves).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abruptly from land into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farthest part of the beach, this can include grass.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where the longshore current slows.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peak of the berm, usually the farthest from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passage 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swash coming back 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active part of the shore.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1202 Coasts</dc:title>
  <dcterms:created xsi:type="dcterms:W3CDTF">2021-10-11T02:11:12Z</dcterms:created>
  <dcterms:modified xsi:type="dcterms:W3CDTF">2021-10-11T02:11:12Z</dcterms:modified>
</cp:coreProperties>
</file>