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are the simplest cells.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Domain Eukarya there are 4 Kingdoms, Protista, Plantae, ______ and Animalia.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the same relation, relative position or structure is called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________ is a diagram that depicts evolutionary relationships among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the process which different kinds of living organisms are thought to have developed and diversified from earlier forms.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term refers to the stability of internal conditions.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Carolus _________ is known as the Father of Taxonomy.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the basic unit of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the study of evolutionary relationships.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cannot make their own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science of classification.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Humans belong to the kingdom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is the study of all living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Living things are called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Binomial ____________ is a two word naming system for classification.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More complex cells are called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___________ key is a tool that allows he user to determine the identity of items in the natural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single parent organism reproducing identical offspring by itself is called ______ reproduction.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process of building up complex substances from simpler substances.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carries hereditary information.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</dc:title>
  <dcterms:created xsi:type="dcterms:W3CDTF">2021-10-11T02:11:23Z</dcterms:created>
  <dcterms:modified xsi:type="dcterms:W3CDTF">2021-10-11T02:11:23Z</dcterms:modified>
</cp:coreProperties>
</file>