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 genes for the same trait are on one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 organize/support long DNA strands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Chromosomes similar in size, shape and content as the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disorder in which some of the body’s cells lose the ability to control its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Third phase of mitosis, centimeter split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Cells grow and prepare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 identical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a chromosome piece attached to the wrong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Cells that have one set of 23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DNA that code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Any living organism cell other than a reproductive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series of events that cells go through as they grow and divide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piece of chromosome broke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Cells that have 2 sets of 23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Organelles are copied and the cell grows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Period of the cell cycle between divisions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Micro tubules that separate chromosomes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cell’s DNA is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stage, division of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 genetic info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stage of mitosis, chromosomes become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Combo of DNA wrapped around Histones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Identical copies of a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tiny structures located near Nuclear Envelope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chromosomal piece is in reverse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Second stage, division of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Formed when sperm and egg cells fertilize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Phase where chromatin is copied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Cytokinesis in plants occur by this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Final Mitosis Phase, chromosomes disperse into tangle of dense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Photo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Proteins that regulate the cell cycle in Eukaryotic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Area attaching chromatids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Second Phase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Sex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</dc:title>
  <dcterms:created xsi:type="dcterms:W3CDTF">2021-10-11T02:12:38Z</dcterms:created>
  <dcterms:modified xsi:type="dcterms:W3CDTF">2021-10-11T02:12:38Z</dcterms:modified>
</cp:coreProperties>
</file>