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 30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breaking down of complex substances to get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organism that is only one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organism that uses chemicals to make their own food.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plant's response to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must exhibit all 8 characteristics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organism that uses sunlight to make their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Deoxyribonucleic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These things must once have showed all 8 characteristics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total of all chemical reactions in an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plant's response to gravity.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organism that has multiple cells.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simple organism that contains no nucleus and no membrane bound organelles.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organsims that does not make their own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branch of science concered with the classification of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complex organism that has a nucleus and membrane bound organelles.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plant's response to touch.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gradual change over a long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smallest unit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study of living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building up of complex substances from simpler ones.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 30</dc:title>
  <dcterms:created xsi:type="dcterms:W3CDTF">2021-10-11T02:11:55Z</dcterms:created>
  <dcterms:modified xsi:type="dcterms:W3CDTF">2021-10-11T02:11:55Z</dcterms:modified>
</cp:coreProperties>
</file>