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medicine that stops the growth of germs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in both land and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life and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being decomposed by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 relationship between two or more different organisms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chemical processes within and relating to living organisms.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life sciences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focuses on living organisms,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writing about your someone's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living tissue from the body to exam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</dc:title>
  <dcterms:created xsi:type="dcterms:W3CDTF">2021-10-11T02:12:02Z</dcterms:created>
  <dcterms:modified xsi:type="dcterms:W3CDTF">2021-10-11T02:12:02Z</dcterms:modified>
</cp:coreProperties>
</file>