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 9 -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organites aux deux pôles qui organisent les microtubules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chromosomes s’alignent sur la plaque équatoriale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cellule mère se sépare en deux cellules filles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Chromosome homologue du même paires se chevauchent et échange des fragments de chromatide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centrioles et les microtubules se forme, les chromosomes se rapproches en paires, il y a également l’enjambement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Formé de deux chromatides contenant le matériel génétique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Les paires de chromosomes se séparent et vont vers les pôles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Les cellules filles se séparent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Cycle qui produit les cellules sexuelles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L’alignement des paires de chromosomes homologue au niveau de l’équateur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 sont des fibres constitutives du cytosquelette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C’est une double membrane biologique qui a pour fonction de contenir l’ADN de la cellule eucaryotes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 milieu où sont les organites et les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Cycle qui produit des cellules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plus longue étapes de la mitose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À la forme d’un bâtonnet qui forme un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Chromosome seul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Cellules spéciales forment des structures pour se reproduire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Processus reproductif asexué où les parties d'un organisme séparées par une blessure se développent et deviennent des clones de l'organisme original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chromosomes sœurs sont séparé et se déplacent vers les pôles devenant des ensembles de chromosomes haploïde indépendant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 chromosomes en paires (chromosome maternelle et chromosomes paternelle)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région d’un organisme produit une excroissance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parent qui se sépare en deux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Variantes d’un même gène (distinguée par de variations de sa séquence nucléotidique)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Termine avec quatre cellules filles avec chacun un nombre haploïde de chromosomes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nouveau fuseau se forme et les chromosomes se déplacent vers la plaque équatoriale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 sont les cellules sexuelles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Le support de l’information génétique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Parent produit une cellule reproductive pour devenir un nouvel organisme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Réplication de l’ADN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9 - Mots croisés</dc:title>
  <dcterms:created xsi:type="dcterms:W3CDTF">2021-10-11T02:13:00Z</dcterms:created>
  <dcterms:modified xsi:type="dcterms:W3CDTF">2021-10-11T02:13:00Z</dcterms:modified>
</cp:coreProperties>
</file>