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gases that contribute to the Greenhouse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mass of organsims in an area can be shown on a ______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diagram that shows energy flow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differance or variety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factor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eats the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community of living and non-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happens when fertilizer gets in a body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trapping of sun rays in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amount of poplutaion an enviroment can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Conditions that limit the population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non- living factor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heterotroph. An example is a hawk.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Producers are on the first _______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of autotroph. A plant is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animal that is hunted/eaten.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Bingo</dc:title>
  <dcterms:created xsi:type="dcterms:W3CDTF">2021-10-11T02:11:20Z</dcterms:created>
  <dcterms:modified xsi:type="dcterms:W3CDTF">2021-10-11T02:11:20Z</dcterms:modified>
</cp:coreProperties>
</file>