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Ch. 14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 of the number of individuals living in a defined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individuals out of a population and into another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of an ecosystem in an area that was previously uninhabited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ecological relationship between 2 or more organisms of different species that live in direct contact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 between 2 organisms in which one receives an ecological benefit from another, while the other one neither benefits nor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that occupy similar niches but live in different geographical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2 species are competing for the same resources, one species will be better suited to the niche, and the other species will be pushed into another niche or become extinct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in which individuals of a population are spread in an area or a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organisms fight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all the physical, chemical, and biological factors that a species needs to survive, stay healthy, and reproduce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organism captures and feeds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reestablishment of a damaged ecosystem in an area where the soil was left intact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abiotic and biotic factors in the area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interaction in which both organisms benefit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individuals into a population from another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Ch. 14 Terms</dc:title>
  <dcterms:created xsi:type="dcterms:W3CDTF">2021-10-11T02:12:19Z</dcterms:created>
  <dcterms:modified xsi:type="dcterms:W3CDTF">2021-10-11T02:12:19Z</dcterms:modified>
</cp:coreProperties>
</file>