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element with the symbol (I) and atomic number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diffusion of water across a selectively permeable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 compound made of amino acids joined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blue liquid that is used to detect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molecule with oppositely charged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lysochrome diazo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that speeds up a biological reaction by lowering the activation energy needed to start the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electrical attraction between two oppositely charged atoms or group of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sodium hydroxide and hydrated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chemical bond formed when atoms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science that involves chemical processes that occur 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 movement  of particles from an area of higher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complex macromolecule that stores and communicates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compound containing carbon, hydrogen, and oxygen in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chemical bond where 2 atoms share a pair of electrons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hydrophobic biological molecule composed of carbon and hydrogen; fats, oils, and waxes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Chemistry</dc:title>
  <dcterms:created xsi:type="dcterms:W3CDTF">2021-10-11T02:12:04Z</dcterms:created>
  <dcterms:modified xsi:type="dcterms:W3CDTF">2021-10-11T02:12:04Z</dcterms:modified>
</cp:coreProperties>
</file>