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organism capable of synthesizing its own food from inorganic substances, using light or chemical energy. Green plants, algae, and certain bacteria are autotrophs.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Organisms that eat only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people living in the same locality and under the same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and variety of species found within a specified geographic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science of the relationships between organisms and their environments.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another name for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measure of the total dry mass of organisms in a given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Consumers that have a varying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Level of nourishment in a food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Eats dead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Nonliving.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species that has an unusually large effect on its ecosystem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sequence that links species by their feeding relationships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Organisms that eat only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Organisms that get there energy by eating other living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Organisms that eat both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consumer that primarily eats one specific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process in which certain types of bacteria convert gaseous nitrogen into ammonia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by which an organism forms carbohydrates using chemicals, rather than light, as an energy 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movement of a particular chemical through the living and the nonliving parts of an ecosystem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 or having to do with life or living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Known as the water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Organisms that eat dead organic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major regional or global biotic community, such as a grassland or desert, characterized chiefly by the dominant forms of pl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ecological community together with its environment, functioning as a unit.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Organisms that get their energy from nonliving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diagram that compares energy used by producers, primary consumers, and other trophic levels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model that shows the complex feeding relationships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 Crossword</dc:title>
  <dcterms:created xsi:type="dcterms:W3CDTF">2021-10-11T02:12:29Z</dcterms:created>
  <dcterms:modified xsi:type="dcterms:W3CDTF">2021-10-11T02:12:29Z</dcterms:modified>
</cp:coreProperties>
</file>