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Cyclins regulate the timing of the cell cycle in ?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Uncontrolled cell division occurs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Differentiated changes from a simple ? to a complex system of tissues and cell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division of the cytoplasm during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they grow and divide, what series of events do cells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fan like micro-tubule structure that helps separate the chromosomes.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does cell division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phase of mitosis in which the distinct individual chromosomes begin to spread out into a tangle of chromatin?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which phase the the chromosomes become visible?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 period between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phase do the chromosomes separate and go towards different poles?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 </dc:title>
  <dcterms:created xsi:type="dcterms:W3CDTF">2021-10-11T02:11:57Z</dcterms:created>
  <dcterms:modified xsi:type="dcterms:W3CDTF">2021-10-11T02:11:57Z</dcterms:modified>
</cp:coreProperties>
</file>