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small, dense organelle made mostly from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rigid layer that surrounds the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 dense structure in the nucleus that creates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without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material in the cell except for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thin, flexible layer that surrounds the cell’s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organelles that covert the chemical energy stored in food into compounds that the cell can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organelle in the center of the cell that controls everything that happens in the cell…the “brain”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folded tube-like structures attached to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fluid-filled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folded tube-like structures NOT attached to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Capture the energy from the sun and convert it into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organelles in the cytoplasm that are filled with enzymes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Crossword</dc:title>
  <dcterms:created xsi:type="dcterms:W3CDTF">2021-10-11T02:12:06Z</dcterms:created>
  <dcterms:modified xsi:type="dcterms:W3CDTF">2021-10-11T02:12:06Z</dcterms:modified>
</cp:coreProperties>
</file>