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most of a cells life cycle is spent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stage of mitosis where the nuclear membrane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reproductive cell thats produced during which a sex cell undergoing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that contains homologous pairs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that does not contain homologous pairs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of mitosis during which spindle fibers pull chromatids to opposite ends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sex cells reproduce.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of mitosis where spindle fibers attatch to centromeres and line up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 of mitosis where the centrasome disappears.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allow body cells to split into identical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Crosswords</dc:title>
  <dcterms:created xsi:type="dcterms:W3CDTF">2021-10-11T02:11:16Z</dcterms:created>
  <dcterms:modified xsi:type="dcterms:W3CDTF">2021-10-11T02:11:16Z</dcterms:modified>
</cp:coreProperties>
</file>