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 Greek "life"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production of living organisms from other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a piece of tissue from a living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diversity among plant and animal species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organic matter that can be converted to fuel, potential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learning to control one's bodily functions by monitoring one's own brain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absence of life or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writer of someones biography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account of of another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to both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specialist in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lliving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together of two dissimiliar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Greek "life"</dc:title>
  <dcterms:created xsi:type="dcterms:W3CDTF">2021-10-11T02:11:37Z</dcterms:created>
  <dcterms:modified xsi:type="dcterms:W3CDTF">2021-10-11T02:11:37Z</dcterms:modified>
</cp:coreProperties>
</file>