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Maze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blood vessels that exchange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that is a homogeneous mixture of solvent and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Channel proteins which facilitate passage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ribosomes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cells are covered by an elaborate-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actin protein subunit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 of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Channel that open or closes in response to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increases H+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Storage polysaccharides in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molecule made of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Metabolizes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minimizes changes in concentration of H+ and OH-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Macromolecule that speeds up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molecule that assists folding of other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Conversion of unsaturated fats to saturated fats by addition of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 by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Attraction of water molecule to another water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lose or gain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molecule that binds to receptor site of another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Maze </dc:title>
  <dcterms:created xsi:type="dcterms:W3CDTF">2021-10-11T02:12:31Z</dcterms:created>
  <dcterms:modified xsi:type="dcterms:W3CDTF">2021-10-11T02:12:31Z</dcterms:modified>
</cp:coreProperties>
</file>