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ORCHARD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DIURNAL    </w:t>
      </w:r>
      <w:r>
        <w:t xml:space="preserve">   NOCTURNAL    </w:t>
      </w:r>
      <w:r>
        <w:t xml:space="preserve">   PREY    </w:t>
      </w:r>
      <w:r>
        <w:t xml:space="preserve">   PREDATOR    </w:t>
      </w:r>
      <w:r>
        <w:t xml:space="preserve">   CAMOUFLAGE    </w:t>
      </w:r>
      <w:r>
        <w:t xml:space="preserve">   FALL    </w:t>
      </w:r>
      <w:r>
        <w:t xml:space="preserve">   SUNFLOWER    </w:t>
      </w:r>
      <w:r>
        <w:t xml:space="preserve">   PUMPKINS    </w:t>
      </w:r>
      <w:r>
        <w:t xml:space="preserve">   STARFISH    </w:t>
      </w:r>
      <w:r>
        <w:t xml:space="preserve">   ADAPTATION    </w:t>
      </w:r>
      <w:r>
        <w:t xml:space="preserve">   ENVIRONMENT    </w:t>
      </w:r>
      <w:r>
        <w:t xml:space="preserve">   NAKED MOLE RAT    </w:t>
      </w:r>
      <w:r>
        <w:t xml:space="preserve">   TARANTULA    </w:t>
      </w:r>
      <w:r>
        <w:t xml:space="preserve">   POND    </w:t>
      </w:r>
      <w:r>
        <w:t xml:space="preserve">   CACTUS    </w:t>
      </w:r>
      <w:r>
        <w:t xml:space="preserve">   STINGRAY    </w:t>
      </w:r>
      <w:r>
        <w:t xml:space="preserve">   JELLYFISH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Park</dc:title>
  <dcterms:created xsi:type="dcterms:W3CDTF">2021-10-11T02:12:38Z</dcterms:created>
  <dcterms:modified xsi:type="dcterms:W3CDTF">2021-10-11T02:12:38Z</dcterms:modified>
</cp:coreProperties>
</file>