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Scientific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bending the foot or toes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 of turning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ankle or forearm tends to angle inwards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limb into a straight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back of the body or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Away from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a body part in a circular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rotation of the forearm to bring the palm facing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Bending of a limb or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Toward the middle that divides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Movement of a body part toward the median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Turning or movement of a body part around its 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movement of turning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Further away from the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Closer to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Further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Upward movement of the foot or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the side away from them mid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Towards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front of the body or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Closer to the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 of a body part away from the median plane</w:t>
            </w:r>
          </w:p>
        </w:tc>
      </w:tr>
    </w:tbl>
    <w:p>
      <w:pPr>
        <w:pStyle w:val="WordBankLarge"/>
      </w:pPr>
      <w:r>
        <w:t xml:space="preserve">   SUPERIOR    </w:t>
      </w:r>
      <w:r>
        <w:t xml:space="preserve">   INFERIOR    </w:t>
      </w:r>
      <w:r>
        <w:t xml:space="preserve">   ANTERIOR    </w:t>
      </w:r>
      <w:r>
        <w:t xml:space="preserve">   POSTERIOR    </w:t>
      </w:r>
      <w:r>
        <w:t xml:space="preserve">   MEDIAL    </w:t>
      </w:r>
      <w:r>
        <w:t xml:space="preserve">   LATERAL    </w:t>
      </w:r>
      <w:r>
        <w:t xml:space="preserve">   PROXIMAL    </w:t>
      </w:r>
      <w:r>
        <w:t xml:space="preserve">   DISTAL    </w:t>
      </w:r>
      <w:r>
        <w:t xml:space="preserve">   ANTERIOR/VENTRAL    </w:t>
      </w:r>
      <w:r>
        <w:t xml:space="preserve">   POSTERIOR/DORSAL    </w:t>
      </w:r>
      <w:r>
        <w:t xml:space="preserve">   FLEXION    </w:t>
      </w:r>
      <w:r>
        <w:t xml:space="preserve">   EXTENSION    </w:t>
      </w:r>
      <w:r>
        <w:t xml:space="preserve">   ABDUCTION    </w:t>
      </w:r>
      <w:r>
        <w:t xml:space="preserve">   ADDUCTION    </w:t>
      </w:r>
      <w:r>
        <w:t xml:space="preserve">   ROTATION    </w:t>
      </w:r>
      <w:r>
        <w:t xml:space="preserve">   CIRCUMDUCTION    </w:t>
      </w:r>
      <w:r>
        <w:t xml:space="preserve">   PRONATION    </w:t>
      </w:r>
      <w:r>
        <w:t xml:space="preserve">   SUPINATION    </w:t>
      </w:r>
      <w:r>
        <w:t xml:space="preserve">   INVERSION    </w:t>
      </w:r>
      <w:r>
        <w:t xml:space="preserve">   EVERSION    </w:t>
      </w:r>
      <w:r>
        <w:t xml:space="preserve">   PLANTAR FLEXION    </w:t>
      </w:r>
      <w:r>
        <w:t xml:space="preserve">   DORSI FLEXION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Scientific Terminology</dc:title>
  <dcterms:created xsi:type="dcterms:W3CDTF">2021-10-11T02:11:57Z</dcterms:created>
  <dcterms:modified xsi:type="dcterms:W3CDTF">2021-10-11T02:11:57Z</dcterms:modified>
</cp:coreProperties>
</file>