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Study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rr    </w:t>
      </w:r>
      <w:r>
        <w:t xml:space="preserve">   Rr    </w:t>
      </w:r>
      <w:r>
        <w:t xml:space="preserve">   RR    </w:t>
      </w:r>
      <w:r>
        <w:t xml:space="preserve">   Autosomes    </w:t>
      </w:r>
      <w:r>
        <w:t xml:space="preserve">   Multiple Allele Trait    </w:t>
      </w:r>
      <w:r>
        <w:t xml:space="preserve">   Polygenic Trait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Recessive Alleles    </w:t>
      </w:r>
      <w:r>
        <w:t xml:space="preserve">   Dominant Alleles    </w:t>
      </w:r>
      <w:r>
        <w:t xml:space="preserve">   Probability    </w:t>
      </w:r>
      <w:r>
        <w:t xml:space="preserve">   Allele    </w:t>
      </w:r>
      <w:r>
        <w:t xml:space="preserve">   Gene    </w:t>
      </w:r>
      <w:r>
        <w:t xml:space="preserve">   Ftwo    </w:t>
      </w:r>
      <w:r>
        <w:t xml:space="preserve">   Fone    </w:t>
      </w:r>
      <w:r>
        <w:t xml:space="preserve">   P    </w:t>
      </w:r>
      <w:r>
        <w:t xml:space="preserve">   Hybrid    </w:t>
      </w:r>
      <w:r>
        <w:t xml:space="preserve">   purebred    </w:t>
      </w:r>
      <w:r>
        <w:t xml:space="preserve">   True Breeding    </w:t>
      </w:r>
      <w:r>
        <w:t xml:space="preserve">   Traits    </w:t>
      </w:r>
      <w:r>
        <w:t xml:space="preserve">   Genetics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Study Strategy</dc:title>
  <dcterms:created xsi:type="dcterms:W3CDTF">2021-10-11T02:12:12Z</dcterms:created>
  <dcterms:modified xsi:type="dcterms:W3CDTF">2021-10-11T02:12:12Z</dcterms:modified>
</cp:coreProperties>
</file>