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 Technologies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two types of cloning, Natural and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IVF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Identical twins a form of cloning?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process of IVF occurs, eggs and sperm are placed together to form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cell that does not have a job in the body is called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first animal to be cloned?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taken out of the egg cell in the process of cloning?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two types of stem cells, Somatic stem cells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different animals have been cloned?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IVF babies have been born since 1978?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women use IVF because they have missing, damaged or blocked __________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woman who carries the baby around instead of the mother is called a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Technologies </dc:title>
  <dcterms:created xsi:type="dcterms:W3CDTF">2021-10-11T02:11:51Z</dcterms:created>
  <dcterms:modified xsi:type="dcterms:W3CDTF">2021-10-11T02:11:51Z</dcterms:modified>
</cp:coreProperties>
</file>