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 Technologies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 eggs are transferred into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first IVF baby?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study of cloning took place in 1885, when German scientist _______________began researching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process of using IVF the eggs are taken from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mother gives birth to an animal that has the same genetic makeup as the animals that donated the ____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women who use IVF have blocked, missing and damage ________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F in IVF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first IVF baby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Reproductive cloning makes ______of whole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given to a woman or animal who carries someones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word for when you can't fall pregnant?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Cloning is the process of taking ______ information from one living thing and creating identical copies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first successful clone?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1958, British biologist John Gurdon cloned ____ from the skin cells of adult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 cloning, also called ____ cloning, creates copies of genes, or segments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_______ sample is taken from the 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 Technologies</dc:title>
  <dcterms:created xsi:type="dcterms:W3CDTF">2021-10-11T02:11:53Z</dcterms:created>
  <dcterms:modified xsi:type="dcterms:W3CDTF">2021-10-11T02:11:53Z</dcterms:modified>
</cp:coreProperties>
</file>