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Evaluations by others in the same field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experiment taking place is only changed by one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knowledge that deals with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measuring system based on meter, liter and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supposition of ideas intended to explain something based on general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facts and statistics gathered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your five senses to come  up with a statement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procedures of experiments, questioning, observations and,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variable that does not depend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experiment taking place is directly manipulated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variable that value depends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procedure undertaken to make a discovery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occurring continuous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proposed explanation made on the basis of limited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nature and behavior of natural things and the knowledge of them.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Vocab</dc:title>
  <dcterms:created xsi:type="dcterms:W3CDTF">2021-10-11T02:12:47Z</dcterms:created>
  <dcterms:modified xsi:type="dcterms:W3CDTF">2021-10-11T02:12:47Z</dcterms:modified>
</cp:coreProperties>
</file>