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Amino acids     </w:t>
      </w:r>
      <w:r>
        <w:t xml:space="preserve">   Carbohydrates     </w:t>
      </w:r>
      <w:r>
        <w:t xml:space="preserve">   Cellulose     </w:t>
      </w:r>
      <w:r>
        <w:t xml:space="preserve">   Chain molecules     </w:t>
      </w:r>
      <w:r>
        <w:t xml:space="preserve">   Fats and oils    </w:t>
      </w:r>
      <w:r>
        <w:t xml:space="preserve">   Fructose    </w:t>
      </w:r>
      <w:r>
        <w:t xml:space="preserve">   Glucose     </w:t>
      </w:r>
      <w:r>
        <w:t xml:space="preserve">   Glycogen     </w:t>
      </w:r>
      <w:r>
        <w:t xml:space="preserve">   Hydrolysis     </w:t>
      </w:r>
      <w:r>
        <w:t xml:space="preserve">   Hydrophilic     </w:t>
      </w:r>
      <w:r>
        <w:t xml:space="preserve">   Lipids    </w:t>
      </w:r>
      <w:r>
        <w:t xml:space="preserve">   Maltose     </w:t>
      </w:r>
      <w:r>
        <w:t xml:space="preserve">   Monosaccharide     </w:t>
      </w:r>
      <w:r>
        <w:t xml:space="preserve">   Nutrients     </w:t>
      </w:r>
      <w:r>
        <w:t xml:space="preserve">   Polymer     </w:t>
      </w:r>
      <w:r>
        <w:t xml:space="preserve">   Polysaccharide     </w:t>
      </w:r>
      <w:r>
        <w:t xml:space="preserve">   Protein    </w:t>
      </w:r>
      <w:r>
        <w:t xml:space="preserve">   Starch    </w:t>
      </w:r>
      <w:r>
        <w:t xml:space="preserve">   Sucrose     </w:t>
      </w:r>
      <w:r>
        <w:t xml:space="preserve">   Sugars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chem</dc:title>
  <dcterms:created xsi:type="dcterms:W3CDTF">2021-10-11T02:11:13Z</dcterms:created>
  <dcterms:modified xsi:type="dcterms:W3CDTF">2021-10-11T02:11:13Z</dcterms:modified>
</cp:coreProperties>
</file>