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African Wildcat has a gestation period of __________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__________ different species of Pangolin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Pangolin means roller 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blue duiker is a ________________ breeder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word Duiker means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over ____________ Pangolins killed every year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African wildcat was tamed by the ancient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African Wildcat is an ancestor of ___________ cats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Pangolin scales are made out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Blue Duikers have a lifespan of ____ years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crossword </dc:title>
  <dcterms:created xsi:type="dcterms:W3CDTF">2021-10-11T02:12:17Z</dcterms:created>
  <dcterms:modified xsi:type="dcterms:W3CDTF">2021-10-11T02:12:17Z</dcterms:modified>
</cp:coreProperties>
</file>