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crossword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gain energy through the consumption of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which have no membrane bound nuclei in their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fibrous substance which makes up the cell walls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or relating to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division of flowerless green plants that comprises of the ferns and their relatives.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Prokaryotic, unicellular, microscopic organisms that live in places where most organisms would not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belonging to the phylum Annelida.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photosynthesize.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flowering plant with an embryo that bear a single seed leaf (cotyledon).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which has an identifiable nucleus as it is surrounded by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multicellular, terrestrial organisms with cellulose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Kingdoms are divided into...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 Classification</dc:title>
  <dcterms:created xsi:type="dcterms:W3CDTF">2021-10-11T02:12:26Z</dcterms:created>
  <dcterms:modified xsi:type="dcterms:W3CDTF">2021-10-11T02:12:26Z</dcterms:modified>
</cp:coreProperties>
</file>