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geochemical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nitrogen is needed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 that results from living things and contains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Coal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grow and break down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Bactria oxidizes ammonia into nitrites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water between reservoirs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nitrogen turning into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Conversion of nitrogen to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in soil or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up 72% of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geochemical cycles</dc:title>
  <dcterms:created xsi:type="dcterms:W3CDTF">2021-10-11T02:11:22Z</dcterms:created>
  <dcterms:modified xsi:type="dcterms:W3CDTF">2021-10-11T02:11:22Z</dcterms:modified>
</cp:coreProperties>
</file>